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书名：税务会计实务习题与解答</w:t>
      </w:r>
    </w:p>
    <w:p>
      <w:r>
        <w:t>作者：周凌，李庆明等编</w:t>
      </w:r>
    </w:p>
    <w:p>
      <w:r>
        <w:t>出版社：北京：中央广播电视大学出版社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税务会计实务习题与解答 评论地址：https://www.jiaokey.com/book/detail/12097410.html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