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书名：二十四史谋略通鉴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二十四史谋略通鉴 评论地址：https://www.jiaokey.com/book/detail/12097459.html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