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马桥词典：绘画评点本</w:t>
      </w:r>
    </w:p>
    <w:p>
      <w:r>
        <w:rPr>
          <w:rFonts w:ascii="宋体" w:hAnsi="宋体" w:eastAsia="宋体"/>
          <w:sz w:val="24"/>
        </w:rPr>
        <w:t>韩少功著，曹鹏点评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7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马桥词典：绘画评点本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韩少功著，曹鹏点评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北京:中国工人出版社,2009.01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本书出售、求购地址：https://www.jiaokey.com/book/detail/12097477.html</w:t>
      </w:r>
    </w:p>
    <w:p>
      <w:r>
        <w:t>更多相关图书推荐：https://www.jiaokey.com</w:t>
      </w:r>
    </w:p>
    <w:p>
      <w:r>
        <w:t>韩少功著，曹鹏点评 其他作品：https://www.jiaokey.com/tag/韩少功著，曹鹏点评.html</w:t>
      </w:r>
    </w:p>
    <w:p>
      <w:r>
        <w:t>北京:中国工人出版社,2009.01 出版图书：https://www.jiaokey.com/tag/北京:中国工人出版社,2009.01.html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