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  平朔矿区改革开放三十年散记</w:t>
      </w:r>
    </w:p>
    <w:p>
      <w:r>
        <w:t>作者：黄树芳著</w:t>
      </w:r>
    </w:p>
    <w:p>
      <w:r>
        <w:t>出版社：太原：三晋出版社</w:t>
      </w:r>
    </w:p>
    <w:p>
      <w:r>
        <w:t>出版日期：2008.10</w:t>
      </w:r>
    </w:p>
    <w:p>
      <w:r>
        <w:t>总页数：242</w:t>
      </w:r>
    </w:p>
    <w:p>
      <w:r>
        <w:t>更多请访问教客网: www.jiaokey.com</w:t>
      </w:r>
    </w:p>
    <w:p>
      <w:r>
        <w:t>大路朝天  平朔矿区改革开放三十年散记 评论地址：https://www.jiaokey.com/book/detail/12097581.html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