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书名：行走课堂  新课程学习方式转变的教学问题与对策  小学语文</w:t>
      </w:r>
    </w:p>
    <w:p>
      <w:r>
        <w:t>作者：赵士英主编</w:t>
      </w:r>
    </w:p>
    <w:p>
      <w:r>
        <w:t>出版社：长春：东北师范大学出版社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行走课堂  新课程学习方式转变的教学问题与对策  小学语文 评论地址：https://www.jiaokey.com/book/detail/12097649.html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