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  小学科学教学中的问题与对策</w:t>
      </w:r>
    </w:p>
    <w:p>
      <w:r>
        <w:t>作者：徐敬标编著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总页数：304</w:t>
      </w:r>
    </w:p>
    <w:p>
      <w:r>
        <w:t>更多请访问教客网: www.jiaokey.com</w:t>
      </w:r>
    </w:p>
    <w:p>
      <w:r>
        <w:t>有效教学  小学科学教学中的问题与对策 评论地址：https://www.jiaokey.com/book/detail/12097659.html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