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书名：光荣与梦想  中国股市黄金十年再展望</w:t>
      </w:r>
    </w:p>
    <w:p>
      <w:r>
        <w:t>作者：东方证券宏观策略研究团队编著</w:t>
      </w:r>
    </w:p>
    <w:p>
      <w:r>
        <w:t>出版社：上海：上海财经大学出版社</w:t>
      </w:r>
    </w:p>
    <w:p>
      <w:r>
        <w:t>出版日期：2008.06</w:t>
      </w:r>
    </w:p>
    <w:p>
      <w:r>
        <w:t>总页数：300</w:t>
      </w:r>
    </w:p>
    <w:p>
      <w:r>
        <w:t>更多请访问教客网: www.jiaokey.com</w:t>
      </w:r>
    </w:p>
    <w:p>
      <w:r>
        <w:t>光荣与梦想  中国股市黄金十年再展望 评论地址：https://www.jiaokey.com/book/detail/12097719.html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