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</w:t>
      </w:r>
    </w:p>
    <w:p>
      <w:r>
        <w:t>作者：（西班牙）塞万提斯著</w:t>
      </w:r>
    </w:p>
    <w:p>
      <w:r>
        <w:t>出版社：北京:同心出版社,2008.06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堂吉诃德 评论地址：https://www.jiaokey.com/book/detail/12097732.html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