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书名：十五少年漂流记</w:t>
      </w:r>
    </w:p>
    <w:p>
      <w:r>
        <w:t>作者：（法）儒勒·凡尔纳著</w:t>
      </w:r>
    </w:p>
    <w:p>
      <w:r>
        <w:t>出版社：北京:同心出版社,2008.06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十五少年漂流记 评论地址：https://www.jiaokey.com/book/detail/12097739.html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