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作者：（法国）小仲马著</w:t>
      </w:r>
    </w:p>
    <w:p>
      <w:r>
        <w:t>出版社：北京:同心出版社,2008.07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茶花女 评论地址：https://www.jiaokey.com/book/detail/12097742.html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