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书名：中性点非有效接地系统行波故障测距技术</w:t>
      </w:r>
    </w:p>
    <w:p>
      <w:r>
        <w:t>作者：季涛著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总页数：151</w:t>
      </w:r>
    </w:p>
    <w:p>
      <w:r>
        <w:t>更多请访问教客网: www.jiaokey.com</w:t>
      </w:r>
    </w:p>
    <w:p>
      <w:r>
        <w:t>中性点非有效接地系统行波故障测距技术 评论地址：https://www.jiaokey.com/book/detail/12097850.html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