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书名：信用担保与担保机构的风险管理</w:t>
      </w:r>
    </w:p>
    <w:p>
      <w:r>
        <w:t>作者：孙启主编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信用担保与担保机构的风险管理 评论地址：https://www.jiaokey.com/book/detail/12097859.html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