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书名：玩转作文·轻松写话</w:t>
      </w:r>
    </w:p>
    <w:p>
      <w:r>
        <w:t>作者：王振刚编著</w:t>
      </w:r>
    </w:p>
    <w:p>
      <w:r>
        <w:t>出版社：天津：天津教育出版社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玩转作文·轻松写话 评论地址：https://www.jiaokey.com/book/detail/12097933.html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