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书名：中国通商图  17-19  世纪西方人眼中的中国</w:t>
      </w:r>
    </w:p>
    <w:p>
      <w:r>
        <w:t>作者：（英）詹姆士·奥朗奇著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总页数：415</w:t>
      </w:r>
    </w:p>
    <w:p>
      <w:r>
        <w:t>更多请访问教客网: www.jiaokey.com</w:t>
      </w:r>
    </w:p>
    <w:p>
      <w:r>
        <w:t>中国通商图  17-19  世纪西方人眼中的中国 评论地址：https://www.jiaokey.com/book/detail/12098350.html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