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书名：王子复仇记</w:t>
      </w:r>
    </w:p>
    <w:p>
      <w:r>
        <w:t>作者：（英）莎士比亚著；李蕊编著</w:t>
      </w:r>
    </w:p>
    <w:p>
      <w:r>
        <w:t>出版社：北京:中国画报出版社,2007.06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王子复仇记 评论地址：https://www.jiaokey.com/book/detail/12098445.html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