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书名：08年星火英语新视野大学英语课文辅导大全  1  听说读写教程  红色第2版  下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出版日期：2008.08</w:t>
      </w:r>
    </w:p>
    <w:p>
      <w:r>
        <w:t>总页数：338</w:t>
      </w:r>
    </w:p>
    <w:p>
      <w:r>
        <w:t>更多请访问教客网: www.jiaokey.com</w:t>
      </w:r>
    </w:p>
    <w:p>
      <w:r>
        <w:t>08年星火英语新视野大学英语课文辅导大全  1  听说读写教程  红色第2版  下 评论地址：https://www.jiaokey.com/book/detail/12098478.html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