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书名：口腔颌面部常见症状鉴别诊断手册</w:t>
      </w:r>
    </w:p>
    <w:p>
      <w:r>
        <w:t>作者:姜宝岐，徐欣主编</w:t>
      </w:r>
    </w:p>
    <w:p>
      <w:r>
        <w:t>出版社:济南：山东科学技术出版社</w:t>
      </w:r>
    </w:p>
    <w:p>
      <w:r>
        <w:t>出版日期：2008.08</w:t>
      </w:r>
    </w:p>
    <w:p>
      <w:r>
        <w:t>总页数：683</w:t>
      </w:r>
    </w:p>
    <w:p>
      <w:r>
        <w:t>更多请访问教客网:www.jiaokey.com</w:t>
      </w:r>
    </w:p>
    <w:p>
      <w:r>
        <w:t>口腔颌面部常见症状鉴别诊断手册评论地址：https://www.jiaokey.com/book/detail/12098486.html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