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书名：魔手怪盗  上</w:t>
      </w:r>
    </w:p>
    <w:p>
      <w:r>
        <w:t>作者：陈岳著</w:t>
      </w:r>
    </w:p>
    <w:p>
      <w:r>
        <w:t>出版社：北京:同心出版社,2008.05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魔手怪盗  上 评论地址：https://www.jiaokey.com/book/detail/12098510.html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