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书名：汤姆·索耶历险记</w:t>
      </w:r>
    </w:p>
    <w:p>
      <w:r>
        <w:t>作者：（美）马克.吐温原著</w:t>
      </w:r>
    </w:p>
    <w:p>
      <w:r>
        <w:t>出版社：北京:同心出版社,2008.06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汤姆·索耶历险记 评论地址：https://www.jiaokey.com/book/detail/12098525.html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