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作者：王泉根主编</w:t>
      </w:r>
    </w:p>
    <w:p>
      <w:r>
        <w:t>出版社：北京:同心出版社,2008.06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一千零一夜 评论地址：https://www.jiaokey.com/book/detail/12098545.html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