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书名：用新闻拯救生命：抗震救灾中的中国记者</w:t>
      </w:r>
    </w:p>
    <w:p>
      <w:r>
        <w:t>作者：柳斌杰主编</w:t>
      </w:r>
    </w:p>
    <w:p>
      <w:r>
        <w:t>出版社：北京：新华出版社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用新闻拯救生命：抗震救灾中的中国记者 评论地址：https://www.jiaokey.com/book/detail/12098572.html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