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书名：闻笔丹青展新图  新闻出版总署老年书画联谊会十周年书画作品集</w:t>
      </w:r>
    </w:p>
    <w:p>
      <w:r>
        <w:t>作者：新闻出版总署离退休干部办公室，新闻出版总署老年书画联谊会编</w:t>
      </w:r>
    </w:p>
    <w:p>
      <w:r>
        <w:t>出版社：北京：中国ISBN中心</w:t>
      </w:r>
    </w:p>
    <w:p>
      <w:r>
        <w:t>出版日期：2007.12</w:t>
      </w:r>
    </w:p>
    <w:p>
      <w:r>
        <w:t>总页数：92</w:t>
      </w:r>
    </w:p>
    <w:p>
      <w:r>
        <w:t>更多请访问教客网: www.jiaokey.com</w:t>
      </w:r>
    </w:p>
    <w:p>
      <w:r>
        <w:t>闻笔丹青展新图  新闻出版总署老年书画联谊会十周年书画作品集 评论地址：https://www.jiaokey.com/book/detail/12098581.html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