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</w:t>
      </w:r>
    </w:p>
    <w:p>
      <w:r>
        <w:t>作者：（英）莎士比亚（Shakespeare，W.）著；李蕊译；刘金秀改编</w:t>
      </w:r>
    </w:p>
    <w:p>
      <w:r>
        <w:t>出版社：北京：中国画报出版社</w:t>
      </w:r>
    </w:p>
    <w:p>
      <w:r>
        <w:t>出版日期：2007.09</w:t>
      </w:r>
    </w:p>
    <w:p>
      <w:r>
        <w:t>总页数：215</w:t>
      </w:r>
    </w:p>
    <w:p>
      <w:r>
        <w:t>更多请访问教客网: www.jiaokey.com</w:t>
      </w:r>
    </w:p>
    <w:p>
      <w:r>
        <w:t>哈姆雷特 评论地址：https://www.jiaokey.com/book/detail/12098596.html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