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书名：四级听力  全新版</w:t>
      </w:r>
    </w:p>
    <w:p>
      <w:r>
        <w:t>作者：杜海琳主编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四级听力  全新版 评论地址：https://www.jiaokey.com/book/detail/12098632.html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