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科学家讲科学  第5辑</w:t>
      </w:r>
    </w:p>
    <w:p>
      <w:r>
        <w:rPr>
          <w:rFonts w:ascii="宋体" w:hAnsi="宋体" w:eastAsia="宋体"/>
          <w:sz w:val="24"/>
        </w:rPr>
        <w:t>北京青少年科技俱乐部活动委员会编著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科学家讲科学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北京青少年科技俱乐部活动委员会编著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科学知识-中国-课外读物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本书出售、求购地址：https://www.jiaokey.com/book/detail/12098640.html</w:t>
      </w:r>
    </w:p>
    <w:p>
      <w:r>
        <w:t>更多相关图书推荐：https://www.jiaokey.com</w:t>
      </w:r>
    </w:p>
    <w:p>
      <w:r>
        <w:t>北京青少年科技俱乐部活动委员会编著 其他作品：https://www.jiaokey.com/tag/北京青少年科技俱乐部活动委员会编著.html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关键词搜索：https://www.jiaokey.com/tag/科学知识-中国-课外读物.html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