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学习的艺术  高中新课标 （三）  政治  必修3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学习的艺术  高中新课标 （三）  政治  必修3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本书出售、求购地址：https://www.jiaokey.com/book/detail/12098745.html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关键词搜索：https://www.jiaokey.com/tag/学习的艺术  高中新课标 （三）  政治  必修3.html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