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书名：札萨克图郡王旗满族那拉：科右前旗满族屯史略</w:t>
      </w:r>
    </w:p>
    <w:p>
      <w:r>
        <w:t>作者：乌日图巴雅尔，宝力道等编撰</w:t>
      </w:r>
    </w:p>
    <w:p>
      <w:r>
        <w:t>出版社：呼和浩特：内蒙古教育出版社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札萨克图郡王旗满族那拉：科右前旗满族屯史略 评论地址：https://www.jiaokey.com/book/detail/12098814.html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