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  责任  荣誉  使命：2007年兵团日报社文化建设文集</w:t>
      </w:r>
    </w:p>
    <w:p>
      <w:r>
        <w:rPr>
          <w:rFonts w:ascii="宋体" w:hAnsi="宋体" w:eastAsia="宋体"/>
          <w:sz w:val="24"/>
        </w:rPr>
        <w:t>王运华主编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  责任  荣誉  使命：2007年兵团日报社文化建设文集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本书出售、求购地址：https://www.jiaokey.com/book/detail/12098917.html</w:t>
      </w:r>
    </w:p>
    <w:p>
      <w:r>
        <w:t>更多相关图书推荐：https://www.jiaokey.com</w:t>
      </w:r>
    </w:p>
    <w:p>
      <w:r>
        <w:t>王运华主编 其他作品：https://www.jiaokey.com/tag/王运华主编.html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关键词搜索：https://www.jiaokey.com/tag/和谐  责任  荣誉  使命：2007年兵团日报社文化建设文集.html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