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电影中的服饰风尚：中英文对照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电影中的服饰风尚：中英文对照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本书出售、求购地址：https://www.jiaokey.com/book/detail/12098922.html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关键词搜索：https://www.jiaokey.com/tag/电影中的服饰风尚：中英文对照.html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