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书名：7种软实力：做生意到底靠什么</w:t>
      </w:r>
    </w:p>
    <w:p>
      <w:r>
        <w:t>作者：（英）戴维森著；（英）博登摄；郭蓓译</w:t>
      </w:r>
    </w:p>
    <w:p>
      <w:r>
        <w:t>出版社：北京:中国市场出版社,2008.09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7种软实力：做生意到底靠什么 评论地址：https://www.jiaokey.com/book/detail/12098978.html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