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企业技术创新手册：从技术研发到成果转化的  188  个问题解读</w:t>
      </w:r>
    </w:p>
    <w:p>
      <w:r>
        <w:rPr>
          <w:rFonts w:ascii="宋体" w:hAnsi="宋体" w:eastAsia="宋体"/>
          <w:sz w:val="24"/>
        </w:rPr>
        <w:t>吴寿仁著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企业技术创新手册：从技术研发到成果转化的  188  个问题解读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本书出售、求购地址：https://www.jiaokey.com/book/detail/12099002.html</w:t>
      </w:r>
    </w:p>
    <w:p>
      <w:r>
        <w:t>更多相关图书推荐：https://www.jiaokey.com</w:t>
      </w:r>
    </w:p>
    <w:p>
      <w:r>
        <w:t>吴寿仁著 其他作品：https://www.jiaokey.com/tag/吴寿仁著.html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关键词搜索：https://www.jiaokey.com/tag/企业技术创新手册：从技术研发到成果转化的  188  个问题解读.html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