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书名：心海微澜  李远庄作品集</w:t>
      </w:r>
    </w:p>
    <w:p>
      <w:r>
        <w:t>作者：李远征著</w:t>
      </w:r>
    </w:p>
    <w:p>
      <w:r>
        <w:t>出版社：成都:天地出版社,2008.01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心海微澜  李远庄作品集 评论地址：https://www.jiaokey.com/book/detail/12099133.html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