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书名：英语词语五分钟训练  小学三年级</w:t>
      </w:r>
    </w:p>
    <w:p>
      <w:r>
        <w:t>作者：张健主编；张健等编写</w:t>
      </w:r>
    </w:p>
    <w:p>
      <w:r>
        <w:t>出版社：杭州：浙江少年儿童出版社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英语词语五分钟训练  小学三年级 评论地址：https://www.jiaokey.com/book/detail/12099209.html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