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作者：（德）艾利克·卡斯特纳原著</w:t>
      </w:r>
    </w:p>
    <w:p>
      <w:r>
        <w:t>出版社：南昌：江西美术出版社</w:t>
      </w:r>
    </w:p>
    <w:p>
      <w:r>
        <w:t>出版日期：2008.07</w:t>
      </w:r>
    </w:p>
    <w:p>
      <w:r>
        <w:t>总页数：187</w:t>
      </w:r>
    </w:p>
    <w:p>
      <w:r>
        <w:t>更多请访问教客网: www.jiaokey.com</w:t>
      </w:r>
    </w:p>
    <w:p>
      <w:r>
        <w:t>会飞的教室 评论地址：https://www.jiaokey.com/book/detail/12099495.html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