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书名：上海金融发展报告2008</w:t>
      </w:r>
    </w:p>
    <w:p>
      <w:r>
        <w:t>作者：方星海主编</w:t>
      </w:r>
    </w:p>
    <w:p>
      <w:r>
        <w:t>出版社：上海：上海人民出版社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上海金融发展报告2008 评论地址：https://www.jiaokey.com/book/detail/12099552.html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