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书名：衣食住行与痔瘘病防治</w:t>
      </w:r>
    </w:p>
    <w:p>
      <w:r>
        <w:t>作者：谭梦文编著</w:t>
      </w:r>
    </w:p>
    <w:p>
      <w:r>
        <w:t>出版社：重庆:重庆出版社,2008.01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衣食住行与痔瘘病防治 评论地址：https://www.jiaokey.com/book/detail/12099669.html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