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书名：融通与创新  陶行知与牧口常三郎教育思想比较研究</w:t>
      </w:r>
    </w:p>
    <w:p>
      <w:r>
        <w:t>作者：蔡幸福著</w:t>
      </w:r>
    </w:p>
    <w:p>
      <w:r>
        <w:t>出版社：济南：山东教育出版社</w:t>
      </w:r>
    </w:p>
    <w:p>
      <w:r>
        <w:t>出版日期：2008.09</w:t>
      </w:r>
    </w:p>
    <w:p>
      <w:r>
        <w:t>总页数：308</w:t>
      </w:r>
    </w:p>
    <w:p>
      <w:r>
        <w:t>更多请访问教客网: www.jiaokey.com</w:t>
      </w:r>
    </w:p>
    <w:p>
      <w:r>
        <w:t>融通与创新  陶行知与牧口常三郎教育思想比较研究 评论地址：https://www.jiaokey.com/book/detail/12099681.html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