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书名：网络安全和网络行为研究</w:t>
      </w:r>
    </w:p>
    <w:p>
      <w:r>
        <w:t>作者：徐向阳著</w:t>
      </w:r>
    </w:p>
    <w:p>
      <w:r>
        <w:t>出版社：郑州：中原农民出版社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网络安全和网络行为研究 评论地址：https://www.jiaokey.com/book/detail/12099870.html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