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Visio 2003简体中文版精通与提高</w:t>
      </w:r>
    </w:p>
    <w:p>
      <w:r>
        <w:t>作者：曹岩，陈桦主编</w:t>
      </w:r>
    </w:p>
    <w:p>
      <w:r>
        <w:t>出版社：西安：西安交通大学出版社</w:t>
      </w:r>
    </w:p>
    <w:p>
      <w:r>
        <w:t>出版日期：2008</w:t>
      </w:r>
    </w:p>
    <w:p>
      <w:r>
        <w:t>总页数：285</w:t>
      </w:r>
    </w:p>
    <w:p>
      <w:r>
        <w:t>更多请访问教客网: www.jiaokey.com</w:t>
      </w:r>
    </w:p>
    <w:p>
      <w:r>
        <w:t>Microsoft Office Visio 2003简体中文版精通与提高 评论地址：https://www.jiaokey.com/book/detail/12099901.html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