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书名：局域网组网技术</w:t>
      </w:r>
    </w:p>
    <w:p>
      <w:r>
        <w:t>作者：刘庆杰，朱广丽主编</w:t>
      </w:r>
    </w:p>
    <w:p>
      <w:r>
        <w:t>出版社：西安：西北工业大学出版社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局域网组网技术 评论地址：https://www.jiaokey.com/book/detail/12099914.html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