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书名：新编五笔字型输入法短训教程</w:t>
      </w:r>
    </w:p>
    <w:p>
      <w:r>
        <w:t>作者：伯龙虎编著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新编五笔字型输入法短训教程 评论地址：https://www.jiaokey.com/book/detail/12099925.html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