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叶剑英  下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叶剑英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本书出售、求购地址：https://www.jiaokey.com/book/detail/12100002.html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共和国将帅篇  叶剑英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