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书名：战争狂人</w:t>
      </w:r>
    </w:p>
    <w:p>
      <w:r>
        <w:t>作者：（德）科顿，筱蝌译</w:t>
      </w:r>
    </w:p>
    <w:p>
      <w:r>
        <w:t>出版社：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战争狂人 评论地址：https://www.jiaokey.com/book/detail/12100010.html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