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书名：正义之诉</w:t>
      </w:r>
    </w:p>
    <w:p>
      <w:r>
        <w:t>作者：大雅文化主编</w:t>
      </w:r>
    </w:p>
    <w:p>
      <w:r>
        <w:t>出版社：石家庄:花山文艺出版社,2005.05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正义之诉 评论地址：https://www.jiaokey.com/book/detail/12100050.html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