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政海沉浮  外国近现代政治风云人物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政海沉浮  外国近现代政治风云人物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本书出售、求购地址：https://www.jiaokey.com/book/detail/12100167.html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关键词搜索：https://www.jiaokey.com/tag/政海沉浮  外国近现代政治风云人物.html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