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书名：置身于苦难与阳光之间  加缪散文集</w:t>
      </w:r>
    </w:p>
    <w:p>
      <w:r>
        <w:t>作者：（法）A.加缪（Albert Camus）著；杜小真，顾嘉琛译</w:t>
      </w:r>
    </w:p>
    <w:p>
      <w:r>
        <w:t>出版社：上海：上海三联书店</w:t>
      </w:r>
    </w:p>
    <w:p>
      <w:r>
        <w:t>出版日期：1997</w:t>
      </w:r>
    </w:p>
    <w:p>
      <w:r>
        <w:t>总页数：174</w:t>
      </w:r>
    </w:p>
    <w:p>
      <w:r>
        <w:t>更多请访问教客网: www.jiaokey.com</w:t>
      </w:r>
    </w:p>
    <w:p>
      <w:r>
        <w:t>置身于苦难与阳光之间  加缪散文集 评论地址：https://www.jiaokey.com/book/detail/12100171.html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