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道的启示：老子的智慧真谛</w:t>
      </w:r>
    </w:p>
    <w:p>
      <w:r>
        <w:rPr>
          <w:rFonts w:ascii="宋体" w:hAnsi="宋体" w:eastAsia="宋体"/>
          <w:sz w:val="24"/>
        </w:rPr>
        <w:t>陈望衡选译;冯戈绘画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道的启示：老子的智慧真谛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陈望衡选译;冯戈绘画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本书出售、求购地址：https://www.jiaokey.com/book/detail/12100176.html</w:t>
      </w:r>
    </w:p>
    <w:p>
      <w:r>
        <w:t>更多相关图书推荐：https://www.jiaokey.com</w:t>
      </w:r>
    </w:p>
    <w:p>
      <w:r>
        <w:t>陈望衡选译;冯戈绘画 其他作品：https://www.jiaokey.com/tag/陈望衡选译;冯戈绘画.html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关键词搜索：https://www.jiaokey.com/tag/道的启示：老子的智慧真谛.html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