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书名：伪药条辨  下</w:t>
      </w:r>
    </w:p>
    <w:p>
      <w:r>
        <w:t>作者：郑奋扬肖？</w:t>
      </w:r>
    </w:p>
    <w:p>
      <w:r>
        <w:t>出版社：中华民国十七年十一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伪药条辨  下 评论地址：https://www.jiaokey.com/book/detail/12100468.html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