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十三经注疏校勘记识语  卷1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十三经注疏校勘记识语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本书出售、求购地址：https://www.jiaokey.com/book/detail/12101335.html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关键词搜索：https://www.jiaokey.com/tag/十三经注疏校勘记识语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