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性格之迷  生理、心理、社会期望的综合表现</w:t>
      </w:r>
    </w:p>
    <w:p>
      <w:r>
        <w:rPr>
          <w:rFonts w:ascii="宋体" w:hAnsi="宋体" w:eastAsia="宋体"/>
          <w:sz w:val="24"/>
        </w:rPr>
        <w:t>黄京尧著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性格之迷  生理、心理、社会期望的综合表现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本书出售、求购地址：https://www.jiaokey.com/book/detail/12102333.html</w:t>
      </w:r>
    </w:p>
    <w:p>
      <w:r>
        <w:t>更多相关图书推荐：https://www.jiaokey.com</w:t>
      </w:r>
    </w:p>
    <w:p>
      <w:r>
        <w:t>黄京尧著 其他作品：https://www.jiaokey.com/tag/黄京尧著.html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关键词搜索：https://www.jiaokey.com/tag/性格之迷  生理、心理、社会期望的综合表现.html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